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Рашитхана Бозигитовича,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 Дагестан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4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Магомедов Р.Б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22.01.2024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Р.Б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1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1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1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1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Р.Б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Р.Б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Р.Б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22.01.2024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Р.Б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1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уведомлением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отсутствии ГИС ГМП данных </w:t>
      </w:r>
      <w:r>
        <w:rPr>
          <w:rFonts w:ascii="Times New Roman" w:eastAsia="Times New Roman" w:hAnsi="Times New Roman" w:cs="Times New Roman"/>
          <w:sz w:val="25"/>
          <w:szCs w:val="25"/>
        </w:rPr>
        <w:t>об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оплате штрафа по постановлению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7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22.01.2024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1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1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1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Рашитхана Бозигитовича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0412365400395007402420143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2">
    <w:name w:val="cat-UserDefined grp-46 rplc-12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ExternalSystemDefinedgrp-44rplc-16">
    <w:name w:val="cat-ExternalSystemDefined grp-44 rplc-16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3">
    <w:name w:val="cat-UserDefined grp-47 rplc-23"/>
    <w:basedOn w:val="DefaultParagraphFont"/>
  </w:style>
  <w:style w:type="character" w:customStyle="1" w:styleId="cat-ExternalSystemDefinedgrp-41rplc-29">
    <w:name w:val="cat-ExternalSystemDefined grp-41 rplc-29"/>
    <w:basedOn w:val="DefaultParagraphFont"/>
  </w:style>
  <w:style w:type="character" w:customStyle="1" w:styleId="cat-ExternalSystemDefinedgrp-41rplc-30">
    <w:name w:val="cat-ExternalSystemDefined grp-41 rplc-30"/>
    <w:basedOn w:val="DefaultParagraphFont"/>
  </w:style>
  <w:style w:type="character" w:customStyle="1" w:styleId="cat-ExternalSystemDefinedgrp-41rplc-32">
    <w:name w:val="cat-ExternalSystemDefined grp-41 rplc-32"/>
    <w:basedOn w:val="DefaultParagraphFont"/>
  </w:style>
  <w:style w:type="character" w:customStyle="1" w:styleId="cat-ExternalSystemDefinedgrp-41rplc-33">
    <w:name w:val="cat-ExternalSystemDefined grp-41 rplc-33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UserDefinedgrp-47rplc-41">
    <w:name w:val="cat-UserDefined grp-47 rplc-41"/>
    <w:basedOn w:val="DefaultParagraphFont"/>
  </w:style>
  <w:style w:type="character" w:customStyle="1" w:styleId="cat-ExternalSystemDefinedgrp-41rplc-44">
    <w:name w:val="cat-ExternalSystemDefined grp-41 rplc-44"/>
    <w:basedOn w:val="DefaultParagraphFont"/>
  </w:style>
  <w:style w:type="character" w:customStyle="1" w:styleId="cat-UserDefinedgrp-47rplc-47">
    <w:name w:val="cat-UserDefined grp-47 rplc-47"/>
    <w:basedOn w:val="DefaultParagraphFont"/>
  </w:style>
  <w:style w:type="character" w:customStyle="1" w:styleId="cat-ExternalSystemDefinedgrp-41rplc-49">
    <w:name w:val="cat-ExternalSystemDefined grp-41 rplc-49"/>
    <w:basedOn w:val="DefaultParagraphFont"/>
  </w:style>
  <w:style w:type="character" w:customStyle="1" w:styleId="cat-ExternalSystemDefinedgrp-41rplc-50">
    <w:name w:val="cat-ExternalSystemDefined grp-41 rplc-50"/>
    <w:basedOn w:val="DefaultParagraphFont"/>
  </w:style>
  <w:style w:type="character" w:customStyle="1" w:styleId="cat-ExternalSystemDefinedgrp-41rplc-51">
    <w:name w:val="cat-ExternalSystemDefined grp-41 rplc-51"/>
    <w:basedOn w:val="DefaultParagraphFont"/>
  </w:style>
  <w:style w:type="character" w:customStyle="1" w:styleId="cat-UserDefinedgrp-49rplc-63">
    <w:name w:val="cat-UserDefined grp-49 rplc-63"/>
    <w:basedOn w:val="DefaultParagraphFont"/>
  </w:style>
  <w:style w:type="character" w:customStyle="1" w:styleId="cat-UserDefinedgrp-50rplc-66">
    <w:name w:val="cat-UserDefined grp-50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